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1040/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4542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61ED-0F09-4A2D-8C78-06AA70F177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